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августа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1129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Копытова Максима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18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17.07.2024</w:t>
      </w:r>
      <w:r>
        <w:rPr>
          <w:rFonts w:ascii="Times New Roman" w:eastAsia="Times New Roman" w:hAnsi="Times New Roman" w:cs="Times New Roman"/>
        </w:rPr>
        <w:t xml:space="preserve"> года в 00 час. 01 мин. </w:t>
      </w:r>
      <w:r>
        <w:rPr>
          <w:rFonts w:ascii="Times New Roman" w:eastAsia="Times New Roman" w:hAnsi="Times New Roman" w:cs="Times New Roman"/>
        </w:rPr>
        <w:t>Копытов М.С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19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 xml:space="preserve"> в срок, предусмотренный ч. 1 ст. 32.2 КоАП РФ, адм</w:t>
      </w:r>
      <w:r>
        <w:rPr>
          <w:rFonts w:ascii="Times New Roman" w:eastAsia="Times New Roman" w:hAnsi="Times New Roman" w:cs="Times New Roman"/>
        </w:rPr>
        <w:t xml:space="preserve">инистративный штраф в размере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124</w:t>
      </w:r>
      <w:r>
        <w:rPr>
          <w:rFonts w:ascii="Times New Roman" w:eastAsia="Times New Roman" w:hAnsi="Times New Roman" w:cs="Times New Roman"/>
        </w:rPr>
        <w:t>-24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27.03.2024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Копытов М.С</w:t>
      </w:r>
      <w:r>
        <w:rPr>
          <w:rFonts w:ascii="Times New Roman CYR" w:eastAsia="Times New Roman CYR" w:hAnsi="Times New Roman CYR" w:cs="Times New Roman CYR"/>
        </w:rPr>
        <w:t xml:space="preserve">. </w:t>
      </w:r>
      <w:r>
        <w:rPr>
          <w:rFonts w:ascii="Times New Roman CYR" w:eastAsia="Times New Roman CYR" w:hAnsi="Times New Roman CYR" w:cs="Times New Roman CYR"/>
        </w:rPr>
        <w:t xml:space="preserve">не явился, о месте и времени рассмотрения дела был надлежаще уведомлен. Ходатайство об отложении рассмотрения дела от него не поступило, уважительная причина его неявки судом не установлена. </w:t>
      </w:r>
      <w:r>
        <w:rPr>
          <w:rFonts w:ascii="Times New Roman CYR" w:eastAsia="Times New Roman CYR" w:hAnsi="Times New Roman CYR" w:cs="Times New Roman CYR"/>
        </w:rPr>
        <w:t xml:space="preserve">            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 xml:space="preserve">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rFonts w:ascii="Times New Roman CYR" w:eastAsia="Times New Roman CYR" w:hAnsi="Times New Roman CYR" w:cs="Times New Roman CYR"/>
        </w:rPr>
        <w:t>заседании,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не</w:t>
      </w:r>
      <w:r>
        <w:rPr>
          <w:rFonts w:ascii="Times New Roman CYR" w:eastAsia="Times New Roman CYR" w:hAnsi="Times New Roman CYR" w:cs="Times New Roman CYR"/>
        </w:rPr>
        <w:t xml:space="preserve"> воспользовался.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</w:rPr>
        <w:t>2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ст.</w:t>
      </w:r>
      <w:r>
        <w:rPr>
          <w:rFonts w:ascii="Times New Roman CYR" w:eastAsia="Times New Roman CYR" w:hAnsi="Times New Roman CYR" w:cs="Times New Roman CYR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Копытов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27.03.2024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>, отчетом об отслеживании почтового отправления.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Копытов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Копытов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>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обстоятельств мировым судьей не установлено.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Копытова Максима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шести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УФК по ХМАО – Югре (Администрация города Ханты-Мансийска)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Банк: РКЦ г. Ханты-Мансийска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8601003378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КПП 860101001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л/</w:t>
      </w:r>
      <w:r>
        <w:rPr>
          <w:rFonts w:ascii="Times New Roman CYR" w:eastAsia="Times New Roman CYR" w:hAnsi="Times New Roman CYR" w:cs="Times New Roman CYR"/>
        </w:rPr>
        <w:t>сч</w:t>
      </w:r>
      <w:r>
        <w:rPr>
          <w:rFonts w:ascii="Times New Roman CYR" w:eastAsia="Times New Roman CYR" w:hAnsi="Times New Roman CYR" w:cs="Times New Roman CYR"/>
        </w:rPr>
        <w:t>. 04872D08170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37011601203019000140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УИН</w:t>
      </w:r>
      <w:r>
        <w:rPr>
          <w:rFonts w:ascii="Times New Roman CYR" w:eastAsia="Times New Roman CYR" w:hAnsi="Times New Roman CYR" w:cs="Times New Roman CYR"/>
        </w:rPr>
        <w:t xml:space="preserve"> 03190854000000000112</w:t>
      </w:r>
      <w:r>
        <w:rPr>
          <w:rFonts w:ascii="Times New Roman CYR" w:eastAsia="Times New Roman CYR" w:hAnsi="Times New Roman CYR" w:cs="Times New Roman CYR"/>
        </w:rPr>
        <w:t>2</w:t>
      </w:r>
      <w:r>
        <w:rPr>
          <w:rFonts w:ascii="Times New Roman CYR" w:eastAsia="Times New Roman CYR" w:hAnsi="Times New Roman CYR" w:cs="Times New Roman CYR"/>
        </w:rPr>
        <w:t>38</w:t>
      </w:r>
      <w:r>
        <w:rPr>
          <w:rFonts w:ascii="Times New Roman CYR" w:eastAsia="Times New Roman CYR" w:hAnsi="Times New Roman CYR" w:cs="Times New Roman CYR"/>
        </w:rPr>
        <w:t>57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tabs>
          <w:tab w:val="left" w:pos="2003"/>
        </w:tabs>
        <w:spacing w:before="0" w:after="0"/>
        <w:rPr>
          <w:rStyle w:val="DefaultParagraphFont"/>
          <w:sz w:val="24"/>
          <w:szCs w:val="24"/>
        </w:rPr>
      </w:pPr>
      <w:r>
        <w:rPr>
          <w:rStyle w:val="cat-UserDefinedgrp-20rplc-28"/>
          <w:rFonts w:ascii="Times New Roman" w:eastAsia="Times New Roman" w:hAnsi="Times New Roman" w:cs="Times New Roman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12">
    <w:name w:val="cat-UserDefined grp-19 rplc-12"/>
    <w:basedOn w:val="DefaultParagraphFont"/>
  </w:style>
  <w:style w:type="character" w:customStyle="1" w:styleId="cat-UserDefinedgrp-20rplc-28">
    <w:name w:val="cat-UserDefined grp-20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